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Аслана Исаевича,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ind w:firstLine="709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Закриев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09029569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Закриев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17.12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09.09.2024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586240909029569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Закриева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Аслана Исаевича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80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0412365400665029532420121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